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807" w14:textId="77777777" w:rsidR="009F4B02" w:rsidRPr="009F4B02" w:rsidRDefault="009F4B02" w:rsidP="009F4B02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Любите друг друга,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Любите от чистого сердца!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Пусть наши сердца 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Озаряются светлой мечтой.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Чтоб быть освещающим, 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Неугасающим светом,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Чтоб видели в нас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Люди Божью святую любовь.</w:t>
      </w:r>
    </w:p>
    <w:p w14:paraId="3513C221" w14:textId="77777777" w:rsidR="009F4B02" w:rsidRPr="009F4B02" w:rsidRDefault="009F4B02" w:rsidP="009F4B02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9F4B02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О любви не сказать,</w:t>
      </w:r>
      <w:r w:rsidRPr="009F4B02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Не описать, не объяснить,</w:t>
      </w:r>
      <w:r w:rsidRPr="009F4B02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Как она велика, глубока.</w:t>
      </w:r>
      <w:r w:rsidRPr="009F4B02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Пусть же в нас каждый час </w:t>
      </w:r>
      <w:r w:rsidRPr="009F4B02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Пламенеет в сердцах</w:t>
      </w:r>
      <w:r w:rsidRPr="009F4B02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Мир святой, что превыше ума.</w:t>
      </w:r>
    </w:p>
    <w:p w14:paraId="520B40CE" w14:textId="77777777" w:rsidR="009F4B02" w:rsidRPr="009F4B02" w:rsidRDefault="009F4B02" w:rsidP="009F4B02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Так часто бывает: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Печалимся мы и страдаем,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наша любовь исчезает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Как утром туман.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плачем порой,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У ног Иисуса склоняясь,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lastRenderedPageBreak/>
        <w:t>Что нету любви к своим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Праведным близким друзьям.</w:t>
      </w:r>
    </w:p>
    <w:p w14:paraId="14C2105B" w14:textId="77777777" w:rsidR="009F4B02" w:rsidRPr="009F4B02" w:rsidRDefault="009F4B02" w:rsidP="009F4B02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</w:t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 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1-ый куплет </w:t>
      </w:r>
      <w:r w:rsidRPr="009F4B02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F4B02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</w:t>
      </w: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 </w:t>
      </w:r>
    </w:p>
    <w:p w14:paraId="4D9F8438" w14:textId="5CA79A4E" w:rsidR="00092F45" w:rsidRPr="009F4B02" w:rsidRDefault="009F4B02" w:rsidP="009F4B02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F4B02">
        <w:rPr>
          <w:rStyle w:val="Strong"/>
          <w:rFonts w:asciiTheme="majorHAnsi" w:hAnsiTheme="majorHAnsi" w:cstheme="majorHAnsi"/>
          <w:sz w:val="48"/>
          <w:szCs w:val="48"/>
          <w:lang w:val="ru-RU"/>
        </w:rPr>
        <w:t>Мир святой, что превыше ума.</w:t>
      </w:r>
    </w:p>
    <w:sectPr w:rsidR="00092F45" w:rsidRPr="009F4B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6084746">
    <w:abstractNumId w:val="8"/>
  </w:num>
  <w:num w:numId="2" w16cid:durableId="429282951">
    <w:abstractNumId w:val="6"/>
  </w:num>
  <w:num w:numId="3" w16cid:durableId="370345048">
    <w:abstractNumId w:val="5"/>
  </w:num>
  <w:num w:numId="4" w16cid:durableId="415976862">
    <w:abstractNumId w:val="4"/>
  </w:num>
  <w:num w:numId="5" w16cid:durableId="1415785243">
    <w:abstractNumId w:val="7"/>
  </w:num>
  <w:num w:numId="6" w16cid:durableId="1661809108">
    <w:abstractNumId w:val="3"/>
  </w:num>
  <w:num w:numId="7" w16cid:durableId="1647709180">
    <w:abstractNumId w:val="2"/>
  </w:num>
  <w:num w:numId="8" w16cid:durableId="1991132991">
    <w:abstractNumId w:val="1"/>
  </w:num>
  <w:num w:numId="9" w16cid:durableId="203229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2F45"/>
    <w:rsid w:val="0015074B"/>
    <w:rsid w:val="0029639D"/>
    <w:rsid w:val="00326F90"/>
    <w:rsid w:val="009F4B0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64F5B62-BC3B-4101-A71A-9DED2EE2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F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2024-02-29T03:20:00Z</dcterms:modified>
  <cp:category/>
</cp:coreProperties>
</file>